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94B36" w14:textId="1666309F" w:rsidR="00846C3F" w:rsidRDefault="00BE7032">
      <w:r w:rsidRPr="00BE7032">
        <w:rPr>
          <w:b/>
          <w:sz w:val="28"/>
          <w:szCs w:val="28"/>
        </w:rPr>
        <w:t>Cambridge English Qualifications</w:t>
      </w:r>
      <w:r w:rsidRPr="00BE7032">
        <w:rPr>
          <w:b/>
          <w:sz w:val="28"/>
          <w:szCs w:val="28"/>
        </w:rPr>
        <w:br/>
      </w:r>
      <w:r w:rsidR="00DF5FD9" w:rsidRPr="004239BB">
        <w:rPr>
          <w:b/>
          <w:u w:val="single"/>
        </w:rPr>
        <w:t xml:space="preserve">Je </w:t>
      </w:r>
      <w:proofErr w:type="spellStart"/>
      <w:r w:rsidR="00DF5FD9" w:rsidRPr="004239BB">
        <w:rPr>
          <w:b/>
          <w:u w:val="single"/>
        </w:rPr>
        <w:t>neuznávanejší</w:t>
      </w:r>
      <w:proofErr w:type="spellEnd"/>
      <w:r w:rsidR="00DF5FD9" w:rsidRPr="004239BB">
        <w:rPr>
          <w:b/>
          <w:u w:val="single"/>
        </w:rPr>
        <w:t xml:space="preserve"> </w:t>
      </w:r>
      <w:proofErr w:type="spellStart"/>
      <w:r w:rsidR="00DF5FD9" w:rsidRPr="004239BB">
        <w:rPr>
          <w:b/>
          <w:u w:val="single"/>
        </w:rPr>
        <w:t>jazykový</w:t>
      </w:r>
      <w:proofErr w:type="spellEnd"/>
      <w:r w:rsidR="00DF5FD9" w:rsidRPr="004239BB">
        <w:rPr>
          <w:b/>
          <w:u w:val="single"/>
        </w:rPr>
        <w:t xml:space="preserve"> </w:t>
      </w:r>
      <w:proofErr w:type="spellStart"/>
      <w:r w:rsidR="00DF5FD9" w:rsidRPr="004239BB">
        <w:rPr>
          <w:b/>
          <w:u w:val="single"/>
        </w:rPr>
        <w:t>mezinárodní</w:t>
      </w:r>
      <w:proofErr w:type="spellEnd"/>
      <w:r w:rsidR="00DF5FD9" w:rsidRPr="004239BB">
        <w:rPr>
          <w:b/>
          <w:u w:val="single"/>
        </w:rPr>
        <w:t xml:space="preserve"> </w:t>
      </w:r>
      <w:proofErr w:type="spellStart"/>
      <w:r w:rsidR="00DF5FD9" w:rsidRPr="004239BB">
        <w:rPr>
          <w:b/>
          <w:u w:val="single"/>
        </w:rPr>
        <w:t>certi</w:t>
      </w:r>
      <w:r w:rsidR="00002DFB" w:rsidRPr="004239BB">
        <w:rPr>
          <w:b/>
          <w:u w:val="single"/>
        </w:rPr>
        <w:t>fikát</w:t>
      </w:r>
      <w:proofErr w:type="spellEnd"/>
      <w:r w:rsidR="00002DFB" w:rsidRPr="004239BB">
        <w:rPr>
          <w:b/>
          <w:u w:val="single"/>
        </w:rPr>
        <w:t xml:space="preserve"> je s </w:t>
      </w:r>
      <w:proofErr w:type="spellStart"/>
      <w:r w:rsidR="00002DFB" w:rsidRPr="004239BB">
        <w:rPr>
          <w:b/>
          <w:u w:val="single"/>
        </w:rPr>
        <w:t>neomezenou</w:t>
      </w:r>
      <w:proofErr w:type="spellEnd"/>
      <w:r w:rsidR="00002DFB" w:rsidRPr="004239BB">
        <w:rPr>
          <w:b/>
          <w:u w:val="single"/>
        </w:rPr>
        <w:t xml:space="preserve"> </w:t>
      </w:r>
      <w:proofErr w:type="spellStart"/>
      <w:r w:rsidR="00002DFB" w:rsidRPr="004239BB">
        <w:rPr>
          <w:b/>
          <w:u w:val="single"/>
        </w:rPr>
        <w:t>platností</w:t>
      </w:r>
      <w:proofErr w:type="spellEnd"/>
      <w:r w:rsidR="00002DFB" w:rsidRPr="004239BB">
        <w:rPr>
          <w:b/>
          <w:u w:val="single"/>
        </w:rPr>
        <w:t xml:space="preserve">. </w:t>
      </w:r>
      <w:proofErr w:type="spellStart"/>
      <w:r w:rsidRPr="004239BB">
        <w:rPr>
          <w:b/>
          <w:u w:val="single"/>
        </w:rPr>
        <w:t>Každý</w:t>
      </w:r>
      <w:proofErr w:type="spellEnd"/>
      <w:r w:rsidRPr="004239BB">
        <w:rPr>
          <w:b/>
          <w:u w:val="single"/>
        </w:rPr>
        <w:t xml:space="preserve"> </w:t>
      </w:r>
      <w:proofErr w:type="spellStart"/>
      <w:r w:rsidRPr="004239BB">
        <w:rPr>
          <w:b/>
          <w:u w:val="single"/>
        </w:rPr>
        <w:t>rok</w:t>
      </w:r>
      <w:proofErr w:type="spellEnd"/>
      <w:r w:rsidRPr="004239BB">
        <w:rPr>
          <w:b/>
          <w:u w:val="single"/>
        </w:rPr>
        <w:t xml:space="preserve"> </w:t>
      </w:r>
      <w:proofErr w:type="spellStart"/>
      <w:r w:rsidRPr="004239BB">
        <w:rPr>
          <w:b/>
          <w:u w:val="single"/>
        </w:rPr>
        <w:t>skládá</w:t>
      </w:r>
      <w:proofErr w:type="spellEnd"/>
      <w:r w:rsidRPr="004239BB">
        <w:rPr>
          <w:b/>
          <w:u w:val="single"/>
        </w:rPr>
        <w:t xml:space="preserve"> </w:t>
      </w:r>
      <w:proofErr w:type="spellStart"/>
      <w:r w:rsidRPr="004239BB">
        <w:rPr>
          <w:b/>
          <w:u w:val="single"/>
        </w:rPr>
        <w:t>některou</w:t>
      </w:r>
      <w:proofErr w:type="spellEnd"/>
      <w:r w:rsidRPr="004239BB">
        <w:rPr>
          <w:b/>
          <w:u w:val="single"/>
        </w:rPr>
        <w:t xml:space="preserve"> z Cambridge English zkoušek více než 5,5 milionu lidí ve 130 zemích světa. Certifikáty Cambridge English uznává přes 25 000 </w:t>
      </w:r>
      <w:proofErr w:type="spellStart"/>
      <w:r w:rsidRPr="004239BB">
        <w:rPr>
          <w:b/>
          <w:u w:val="single"/>
        </w:rPr>
        <w:t>škol</w:t>
      </w:r>
      <w:proofErr w:type="spellEnd"/>
      <w:r w:rsidRPr="004239BB">
        <w:rPr>
          <w:b/>
          <w:u w:val="single"/>
        </w:rPr>
        <w:t xml:space="preserve">, </w:t>
      </w:r>
      <w:proofErr w:type="spellStart"/>
      <w:r w:rsidRPr="004239BB">
        <w:rPr>
          <w:b/>
          <w:u w:val="single"/>
        </w:rPr>
        <w:t>univerzit</w:t>
      </w:r>
      <w:proofErr w:type="spellEnd"/>
      <w:r w:rsidRPr="004239BB">
        <w:rPr>
          <w:b/>
          <w:u w:val="single"/>
        </w:rPr>
        <w:t xml:space="preserve"> a </w:t>
      </w:r>
      <w:proofErr w:type="spellStart"/>
      <w:r w:rsidRPr="004239BB">
        <w:rPr>
          <w:b/>
          <w:u w:val="single"/>
        </w:rPr>
        <w:t>zaměstnavatelů</w:t>
      </w:r>
      <w:proofErr w:type="spellEnd"/>
      <w:r w:rsidRPr="004239BB">
        <w:rPr>
          <w:b/>
          <w:u w:val="single"/>
        </w:rPr>
        <w:t xml:space="preserve"> po </w:t>
      </w:r>
      <w:proofErr w:type="spellStart"/>
      <w:r w:rsidRPr="004239BB">
        <w:rPr>
          <w:b/>
          <w:u w:val="single"/>
        </w:rPr>
        <w:t>celém</w:t>
      </w:r>
      <w:proofErr w:type="spellEnd"/>
      <w:r w:rsidRPr="004239BB">
        <w:rPr>
          <w:b/>
          <w:u w:val="single"/>
        </w:rPr>
        <w:t xml:space="preserve"> </w:t>
      </w:r>
      <w:proofErr w:type="spellStart"/>
      <w:r w:rsidRPr="004239BB">
        <w:rPr>
          <w:b/>
          <w:u w:val="single"/>
        </w:rPr>
        <w:t>světě</w:t>
      </w:r>
      <w:proofErr w:type="spellEnd"/>
      <w:r w:rsidRPr="004239BB">
        <w:rPr>
          <w:b/>
          <w:u w:val="single"/>
        </w:rPr>
        <w:t>.</w:t>
      </w:r>
      <w:r w:rsidR="00DF5FD9" w:rsidRPr="004239BB">
        <w:rPr>
          <w:b/>
          <w:u w:val="single"/>
        </w:rPr>
        <w:t xml:space="preserve"> </w:t>
      </w:r>
      <w:r w:rsidRPr="004239BB">
        <w:rPr>
          <w:b/>
          <w:u w:val="single"/>
        </w:rPr>
        <w:br/>
      </w:r>
      <w:r w:rsidRPr="004239BB">
        <w:rPr>
          <w:u w:val="single"/>
        </w:rPr>
        <w:br/>
      </w:r>
      <w:r>
        <w:t>Cambridge English Qualifications nejsou jen testy – jsou to milníky na cestě k jistotě a úspěchu v angličtině. Pomáhají žákům, studentům i dospělým rozvíjet jazykové dovednosti krok za krokem a získávat certifikáty, které otevírají dveře ke studiu i kariéře doma i v zahraničí.</w:t>
      </w:r>
      <w:r>
        <w:br/>
      </w:r>
      <w:r>
        <w:br/>
        <w:t>Každá zkouška odpovídá úrovni Společného evropského referenčního rámce (CEFR), takže výsledky jsou jasné a důvěryhodné pro školy, univerzity i zaměstnavatele.</w:t>
      </w:r>
    </w:p>
    <w:p w14:paraId="4B776116" w14:textId="77777777" w:rsidR="00846C3F" w:rsidRDefault="00BE7032">
      <w:r>
        <w:rPr>
          <w:b/>
        </w:rPr>
        <w:t>Přijetí na střední školu</w:t>
      </w:r>
      <w:r>
        <w:rPr>
          <w:b/>
        </w:rPr>
        <w:br/>
      </w:r>
    </w:p>
    <w:p w14:paraId="3DD4642E" w14:textId="77777777" w:rsidR="00846C3F" w:rsidRDefault="00BE7032">
      <w:r>
        <w:t>Mnohé školy v ČR přihlížejí k Cambridge certifikátu při přijímacím řízení. Držitelé certifikátu mohou získat bonusové body nebo být přijati bez přijímací zkoušky z angličtiny (nejčastěji od úrovně A2 Key nebo B1 Preliminary). O uznání certifikátu rozhoduje ředitel školy.</w:t>
      </w:r>
    </w:p>
    <w:p w14:paraId="181414BA" w14:textId="77777777" w:rsidR="00846C3F" w:rsidRDefault="00BE7032">
      <w:r>
        <w:rPr>
          <w:b/>
        </w:rPr>
        <w:t>Náhrada části maturity</w:t>
      </w:r>
      <w:r>
        <w:rPr>
          <w:b/>
        </w:rPr>
        <w:br/>
      </w:r>
    </w:p>
    <w:p w14:paraId="556BD925" w14:textId="77777777" w:rsidR="00846C3F" w:rsidRDefault="00BE7032">
      <w:r>
        <w:t>Cambridge certifikát lze na některých školách použít jako náhradu části maturitní zkoušky z angličtiny. Na středních školách se uznává od úrovně B1 výše, na gymnáziích od B2 výše. Podmínky vždy stanovuje ředitel školy.</w:t>
      </w:r>
    </w:p>
    <w:p w14:paraId="25763569" w14:textId="77777777" w:rsidR="00846C3F" w:rsidRDefault="00BE7032">
      <w:r>
        <w:rPr>
          <w:b/>
        </w:rPr>
        <w:t>Vysoké školy a Erasmus+</w:t>
      </w:r>
      <w:r>
        <w:rPr>
          <w:b/>
        </w:rPr>
        <w:br/>
      </w:r>
    </w:p>
    <w:p w14:paraId="42EBD63C" w14:textId="77777777" w:rsidR="00846C3F" w:rsidRDefault="00BE7032">
      <w:r>
        <w:t>Více než 70 českých univerzit uznává Cambridge certifikáty při přijímacím řízení – studenti mohou získat bonusové body nebo být osvobozeni od jazykového testu (většinou od B2 výše). Certifikát zároveň usnadňuje účast v programech Erasmus+, kde je často požadována úroveň B2.</w:t>
      </w:r>
    </w:p>
    <w:p w14:paraId="6C869482" w14:textId="77777777" w:rsidR="00846C3F" w:rsidRDefault="00BE7032">
      <w:r>
        <w:rPr>
          <w:b/>
        </w:rPr>
        <w:t>Zahraniční univerzity</w:t>
      </w:r>
      <w:r>
        <w:rPr>
          <w:b/>
        </w:rPr>
        <w:br/>
      </w:r>
    </w:p>
    <w:p w14:paraId="01FC41D5" w14:textId="77777777" w:rsidR="00846C3F" w:rsidRDefault="00BE7032">
      <w:r>
        <w:t>Cambridge certifikáty mají vysokou prestiž a uznává je tisíce univerzit po celém světě, včetně škol ve Velké Británii, USA, Kanadě a Austrálii. Nejčastěji se požaduje úroveň B2 nebo C1.</w:t>
      </w:r>
    </w:p>
    <w:p w14:paraId="45762C92" w14:textId="77777777" w:rsidR="00846C3F" w:rsidRDefault="00BE7032">
      <w:r>
        <w:rPr>
          <w:b/>
        </w:rPr>
        <w:t>Kariéra a profesní uplatnění</w:t>
      </w:r>
      <w:r>
        <w:rPr>
          <w:b/>
        </w:rPr>
        <w:br/>
      </w:r>
    </w:p>
    <w:p w14:paraId="6198AC9D" w14:textId="77777777" w:rsidR="00846C3F" w:rsidRDefault="00BE7032">
      <w:r>
        <w:t>Cambridge certifikát je mezinárodně uznávaný doklad znalosti angličtiny a velká výhoda při hledání práce, brigády nebo stáže. Držitelé certifikátů mají konkurenční výhodu na trhu práce, lepší šance na přijetí, rychlejší kariérní postup a často i vyšší platové ohodnocení. Certifikát také dokládá motivaci a vytrvalost, které zaměstnavatelé oceňují.</w:t>
      </w:r>
    </w:p>
    <w:p w14:paraId="0C630DD0" w14:textId="47A17BC8" w:rsidR="00846C3F" w:rsidRPr="00DF5FD9" w:rsidRDefault="00BE7032">
      <w:pPr>
        <w:rPr>
          <w:sz w:val="28"/>
          <w:szCs w:val="28"/>
        </w:rPr>
      </w:pPr>
      <w:r>
        <w:br w:type="page"/>
      </w:r>
      <w:r w:rsidRPr="00BE7032">
        <w:rPr>
          <w:b/>
          <w:sz w:val="28"/>
          <w:szCs w:val="28"/>
        </w:rPr>
        <w:lastRenderedPageBreak/>
        <w:t>Cambridge English Qualifications</w:t>
      </w:r>
      <w:r w:rsidRPr="00BE7032">
        <w:rPr>
          <w:b/>
          <w:sz w:val="28"/>
          <w:szCs w:val="28"/>
        </w:rPr>
        <w:br/>
      </w:r>
      <w:r w:rsidR="00DF5FD9" w:rsidRPr="004239BB">
        <w:rPr>
          <w:b/>
          <w:u w:val="single"/>
        </w:rPr>
        <w:t>Cambridge English certificates are among the most widely recognized international language exams and are valid for life. Every year, more than 5.5 million people in 130 countries take a Cambridge English exam. Over 25,000 schools, universities, and employers around the world recognize Cambridge English certificates.</w:t>
      </w:r>
      <w:r w:rsidRPr="004239BB">
        <w:rPr>
          <w:b/>
          <w:u w:val="single"/>
        </w:rPr>
        <w:br/>
      </w:r>
      <w:r w:rsidRPr="004239BB">
        <w:br/>
      </w:r>
      <w:r>
        <w:t>Cambridge English Qualifications are not just exams – they are milestones on the path to confidence and success in English. They help learners of all ages develop their language skills step by step and gain certificates that open doors to study and career opportunities both at home and abroad.</w:t>
      </w:r>
      <w:r>
        <w:br/>
      </w:r>
      <w:r>
        <w:br/>
        <w:t>Each exam corresponds to a level of the Common European Framework of Reference for Languages (CEFR), making results clear and reliable for schools, universities, and employers.</w:t>
      </w:r>
    </w:p>
    <w:p w14:paraId="4F15A6A6" w14:textId="77777777" w:rsidR="00846C3F" w:rsidRDefault="00BE7032">
      <w:r>
        <w:rPr>
          <w:b/>
        </w:rPr>
        <w:t>Admission to Secondary Schools</w:t>
      </w:r>
      <w:r>
        <w:rPr>
          <w:b/>
        </w:rPr>
        <w:br/>
      </w:r>
    </w:p>
    <w:p w14:paraId="0CA71017" w14:textId="77777777" w:rsidR="00846C3F" w:rsidRDefault="00BE7032">
      <w:r>
        <w:t>Many schools in the Czech Republic consider Cambridge certificates in the admission process. Holders may receive bonus points or be admitted without an English entrance exam (usually from level A2 Key or B1 Preliminary). Recognition is always at the discretion of the school principal.</w:t>
      </w:r>
    </w:p>
    <w:p w14:paraId="0020F769" w14:textId="77777777" w:rsidR="00846C3F" w:rsidRDefault="00BE7032">
      <w:r>
        <w:rPr>
          <w:b/>
        </w:rPr>
        <w:t>Replacement of Part of the Maturita Exam</w:t>
      </w:r>
      <w:r>
        <w:rPr>
          <w:b/>
        </w:rPr>
        <w:br/>
      </w:r>
    </w:p>
    <w:p w14:paraId="0BC01B57" w14:textId="77777777" w:rsidR="00846C3F" w:rsidRDefault="00BE7032">
      <w:r>
        <w:t>At some schools, a Cambridge certificate can replace part of the English Maturita exam. At secondary schools, it is recognised from level B1 upwards; at grammar schools, from level B2 upwards. Specific conditions are determined by the school principal.</w:t>
      </w:r>
    </w:p>
    <w:p w14:paraId="63E581D1" w14:textId="77777777" w:rsidR="00BE7032" w:rsidRDefault="00BE7032">
      <w:r>
        <w:rPr>
          <w:b/>
        </w:rPr>
        <w:t>Universities and Erasmus+</w:t>
      </w:r>
      <w:r>
        <w:rPr>
          <w:b/>
        </w:rPr>
        <w:br/>
      </w:r>
    </w:p>
    <w:p w14:paraId="76B21364" w14:textId="77777777" w:rsidR="00846C3F" w:rsidRDefault="00BE7032">
      <w:r>
        <w:t>More than 70 Czech universities recognise Cambridge certificates during admissions – students may gain bonus points or be exempted from the language test (usually from level B2 upwards). The certificate also facilitates participation in Erasmus+ programmes, where level B2 is often required.</w:t>
      </w:r>
    </w:p>
    <w:p w14:paraId="289EEA80" w14:textId="77777777" w:rsidR="00846C3F" w:rsidRDefault="00BE7032">
      <w:r>
        <w:rPr>
          <w:b/>
        </w:rPr>
        <w:t>Admission to Foreign Universities</w:t>
      </w:r>
      <w:r>
        <w:rPr>
          <w:b/>
        </w:rPr>
        <w:br/>
      </w:r>
    </w:p>
    <w:p w14:paraId="7396FE0C" w14:textId="77777777" w:rsidR="00846C3F" w:rsidRDefault="00BE7032">
      <w:r>
        <w:t>Cambridge English certificates are highly prestigious and recognised by thousands of universities worldwide, including institutions in the UK, USA, Canada, and Australia. Most foreign universities require level B2 or C1.</w:t>
      </w:r>
    </w:p>
    <w:p w14:paraId="029D127E" w14:textId="77777777" w:rsidR="00846C3F" w:rsidRDefault="00BE7032">
      <w:r>
        <w:rPr>
          <w:b/>
        </w:rPr>
        <w:t>Career Advantage and Professional Opportunities</w:t>
      </w:r>
      <w:r>
        <w:rPr>
          <w:b/>
        </w:rPr>
        <w:br/>
      </w:r>
    </w:p>
    <w:p w14:paraId="5EDB1043" w14:textId="77777777" w:rsidR="00846C3F" w:rsidRDefault="00BE7032">
      <w:r>
        <w:t>A Cambridge certificate is an internationally recognised proof of English proficiency and a strong advantage when applying for jobs, internships, or study placements. Certificate holders have a competitive edge in the job market, better employment chances, faster career growth, and often higher salaries. The certificate also demonstrates motivation and persistence – qualities highly valued by employers.</w:t>
      </w:r>
    </w:p>
    <w:sectPr w:rsidR="00846C3F" w:rsidSect="00BE7032">
      <w:pgSz w:w="12240" w:h="15840"/>
      <w:pgMar w:top="142" w:right="1797" w:bottom="567"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se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e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e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se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eznamsodrkami"/>
      <w:lvlText w:val=""/>
      <w:lvlJc w:val="left"/>
      <w:pPr>
        <w:tabs>
          <w:tab w:val="num" w:pos="360"/>
        </w:tabs>
        <w:ind w:left="360" w:hanging="360"/>
      </w:pPr>
      <w:rPr>
        <w:rFonts w:ascii="Symbol" w:hAnsi="Symbol" w:hint="default"/>
      </w:rPr>
    </w:lvl>
  </w:abstractNum>
  <w:num w:numId="1" w16cid:durableId="1140807009">
    <w:abstractNumId w:val="8"/>
  </w:num>
  <w:num w:numId="2" w16cid:durableId="1657414003">
    <w:abstractNumId w:val="6"/>
  </w:num>
  <w:num w:numId="3" w16cid:durableId="2051105986">
    <w:abstractNumId w:val="5"/>
  </w:num>
  <w:num w:numId="4" w16cid:durableId="822238053">
    <w:abstractNumId w:val="4"/>
  </w:num>
  <w:num w:numId="5" w16cid:durableId="2089420121">
    <w:abstractNumId w:val="7"/>
  </w:num>
  <w:num w:numId="6" w16cid:durableId="1093235639">
    <w:abstractNumId w:val="3"/>
  </w:num>
  <w:num w:numId="7" w16cid:durableId="954403210">
    <w:abstractNumId w:val="2"/>
  </w:num>
  <w:num w:numId="8" w16cid:durableId="1911112376">
    <w:abstractNumId w:val="1"/>
  </w:num>
  <w:num w:numId="9" w16cid:durableId="958530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02DFB"/>
    <w:rsid w:val="00034616"/>
    <w:rsid w:val="0006063C"/>
    <w:rsid w:val="00064D1C"/>
    <w:rsid w:val="0015074B"/>
    <w:rsid w:val="0029639D"/>
    <w:rsid w:val="00326F90"/>
    <w:rsid w:val="004239BB"/>
    <w:rsid w:val="00576A0B"/>
    <w:rsid w:val="00846C3F"/>
    <w:rsid w:val="00917E33"/>
    <w:rsid w:val="009A22FE"/>
    <w:rsid w:val="00AA1D8D"/>
    <w:rsid w:val="00B47730"/>
    <w:rsid w:val="00BE7032"/>
    <w:rsid w:val="00CB0664"/>
    <w:rsid w:val="00DF5F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EEC6DE"/>
  <w14:defaultImageDpi w14:val="300"/>
  <w15:docId w15:val="{6E664456-BE9A-4605-ADE1-7E61D3B31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693F"/>
  </w:style>
  <w:style w:type="paragraph" w:styleId="Nadpis1">
    <w:name w:val="heading 1"/>
    <w:basedOn w:val="Normln"/>
    <w:next w:val="Normln"/>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8BF"/>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E618BF"/>
  </w:style>
  <w:style w:type="paragraph" w:styleId="Zpat">
    <w:name w:val="footer"/>
    <w:basedOn w:val="Normln"/>
    <w:link w:val="ZpatChar"/>
    <w:uiPriority w:val="99"/>
    <w:unhideWhenUsed/>
    <w:rsid w:val="00E618BF"/>
    <w:pPr>
      <w:tabs>
        <w:tab w:val="center" w:pos="4680"/>
        <w:tab w:val="right" w:pos="9360"/>
      </w:tabs>
      <w:spacing w:after="0" w:line="240" w:lineRule="auto"/>
    </w:pPr>
  </w:style>
  <w:style w:type="character" w:customStyle="1" w:styleId="ZpatChar">
    <w:name w:val="Zápatí Char"/>
    <w:basedOn w:val="Standardnpsmoodstavce"/>
    <w:link w:val="Zpat"/>
    <w:uiPriority w:val="99"/>
    <w:rsid w:val="00E618BF"/>
  </w:style>
  <w:style w:type="paragraph" w:styleId="Bezmezer">
    <w:name w:val="No Spacing"/>
    <w:uiPriority w:val="1"/>
    <w:qFormat/>
    <w:rsid w:val="00FC693F"/>
    <w:pPr>
      <w:spacing w:after="0" w:line="240" w:lineRule="auto"/>
    </w:pPr>
  </w:style>
  <w:style w:type="character" w:customStyle="1" w:styleId="Nadpis1Char">
    <w:name w:val="Nadpis 1 Char"/>
    <w:basedOn w:val="Standardnpsmoodstavce"/>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FC693F"/>
    <w:rPr>
      <w:rFonts w:asciiTheme="majorHAnsi" w:eastAsiaTheme="majorEastAsia" w:hAnsiTheme="majorHAnsi" w:cstheme="majorBidi"/>
      <w:b/>
      <w:bCs/>
      <w:color w:val="4F81BD" w:themeColor="accent1"/>
    </w:rPr>
  </w:style>
  <w:style w:type="paragraph" w:styleId="Nzev">
    <w:name w:val="Title"/>
    <w:basedOn w:val="Normln"/>
    <w:next w:val="Normln"/>
    <w:link w:val="Nze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FC693F"/>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34"/>
    <w:qFormat/>
    <w:rsid w:val="00FC693F"/>
    <w:pPr>
      <w:ind w:left="720"/>
      <w:contextualSpacing/>
    </w:pPr>
  </w:style>
  <w:style w:type="paragraph" w:styleId="Zkladntext">
    <w:name w:val="Body Text"/>
    <w:basedOn w:val="Normln"/>
    <w:link w:val="ZkladntextChar"/>
    <w:uiPriority w:val="99"/>
    <w:unhideWhenUsed/>
    <w:rsid w:val="00AA1D8D"/>
    <w:pPr>
      <w:spacing w:after="120"/>
    </w:pPr>
  </w:style>
  <w:style w:type="character" w:customStyle="1" w:styleId="ZkladntextChar">
    <w:name w:val="Základní text Char"/>
    <w:basedOn w:val="Standardnpsmoodstavce"/>
    <w:link w:val="Zkladntext"/>
    <w:uiPriority w:val="99"/>
    <w:rsid w:val="00AA1D8D"/>
  </w:style>
  <w:style w:type="paragraph" w:styleId="Zkladntext2">
    <w:name w:val="Body Text 2"/>
    <w:basedOn w:val="Normln"/>
    <w:link w:val="Zkladntext2Char"/>
    <w:uiPriority w:val="99"/>
    <w:unhideWhenUsed/>
    <w:rsid w:val="00AA1D8D"/>
    <w:pPr>
      <w:spacing w:after="120" w:line="480" w:lineRule="auto"/>
    </w:pPr>
  </w:style>
  <w:style w:type="character" w:customStyle="1" w:styleId="Zkladntext2Char">
    <w:name w:val="Základní text 2 Char"/>
    <w:basedOn w:val="Standardnpsmoodstavce"/>
    <w:link w:val="Zkladntext2"/>
    <w:uiPriority w:val="99"/>
    <w:rsid w:val="00AA1D8D"/>
  </w:style>
  <w:style w:type="paragraph" w:styleId="Zkladntext3">
    <w:name w:val="Body Text 3"/>
    <w:basedOn w:val="Normln"/>
    <w:link w:val="Zkladntext3Char"/>
    <w:uiPriority w:val="99"/>
    <w:unhideWhenUsed/>
    <w:rsid w:val="00AA1D8D"/>
    <w:pPr>
      <w:spacing w:after="120"/>
    </w:pPr>
    <w:rPr>
      <w:sz w:val="16"/>
      <w:szCs w:val="16"/>
    </w:rPr>
  </w:style>
  <w:style w:type="character" w:customStyle="1" w:styleId="Zkladntext3Char">
    <w:name w:val="Základní text 3 Char"/>
    <w:basedOn w:val="Standardnpsmoodstavce"/>
    <w:link w:val="Zkladntext3"/>
    <w:uiPriority w:val="99"/>
    <w:rsid w:val="00AA1D8D"/>
    <w:rPr>
      <w:sz w:val="16"/>
      <w:szCs w:val="16"/>
    </w:rPr>
  </w:style>
  <w:style w:type="paragraph" w:styleId="Seznam">
    <w:name w:val="List"/>
    <w:basedOn w:val="Normln"/>
    <w:uiPriority w:val="99"/>
    <w:unhideWhenUsed/>
    <w:rsid w:val="00AA1D8D"/>
    <w:pPr>
      <w:ind w:left="360" w:hanging="360"/>
      <w:contextualSpacing/>
    </w:pPr>
  </w:style>
  <w:style w:type="paragraph" w:styleId="Seznam2">
    <w:name w:val="List 2"/>
    <w:basedOn w:val="Normln"/>
    <w:uiPriority w:val="99"/>
    <w:unhideWhenUsed/>
    <w:rsid w:val="00326F90"/>
    <w:pPr>
      <w:ind w:left="720" w:hanging="360"/>
      <w:contextualSpacing/>
    </w:pPr>
  </w:style>
  <w:style w:type="paragraph" w:styleId="Seznam3">
    <w:name w:val="List 3"/>
    <w:basedOn w:val="Normln"/>
    <w:uiPriority w:val="99"/>
    <w:unhideWhenUsed/>
    <w:rsid w:val="00326F90"/>
    <w:pPr>
      <w:ind w:left="1080" w:hanging="360"/>
      <w:contextualSpacing/>
    </w:pPr>
  </w:style>
  <w:style w:type="paragraph" w:styleId="Seznamsodrkami">
    <w:name w:val="List Bullet"/>
    <w:basedOn w:val="Normln"/>
    <w:uiPriority w:val="99"/>
    <w:unhideWhenUsed/>
    <w:rsid w:val="00326F90"/>
    <w:pPr>
      <w:numPr>
        <w:numId w:val="1"/>
      </w:numPr>
      <w:contextualSpacing/>
    </w:pPr>
  </w:style>
  <w:style w:type="paragraph" w:styleId="Seznamsodrkami2">
    <w:name w:val="List Bullet 2"/>
    <w:basedOn w:val="Normln"/>
    <w:uiPriority w:val="99"/>
    <w:unhideWhenUsed/>
    <w:rsid w:val="00326F90"/>
    <w:pPr>
      <w:numPr>
        <w:numId w:val="2"/>
      </w:numPr>
      <w:contextualSpacing/>
    </w:pPr>
  </w:style>
  <w:style w:type="paragraph" w:styleId="Seznamsodrkami3">
    <w:name w:val="List Bullet 3"/>
    <w:basedOn w:val="Normln"/>
    <w:uiPriority w:val="99"/>
    <w:unhideWhenUsed/>
    <w:rsid w:val="00326F90"/>
    <w:pPr>
      <w:numPr>
        <w:numId w:val="3"/>
      </w:numPr>
      <w:contextualSpacing/>
    </w:pPr>
  </w:style>
  <w:style w:type="paragraph" w:styleId="slovanseznam">
    <w:name w:val="List Number"/>
    <w:basedOn w:val="Normln"/>
    <w:uiPriority w:val="99"/>
    <w:unhideWhenUsed/>
    <w:rsid w:val="00326F90"/>
    <w:pPr>
      <w:numPr>
        <w:numId w:val="5"/>
      </w:numPr>
      <w:contextualSpacing/>
    </w:pPr>
  </w:style>
  <w:style w:type="paragraph" w:styleId="slovanseznam2">
    <w:name w:val="List Number 2"/>
    <w:basedOn w:val="Normln"/>
    <w:uiPriority w:val="99"/>
    <w:unhideWhenUsed/>
    <w:rsid w:val="0029639D"/>
    <w:pPr>
      <w:numPr>
        <w:numId w:val="6"/>
      </w:numPr>
      <w:contextualSpacing/>
    </w:pPr>
  </w:style>
  <w:style w:type="paragraph" w:styleId="slovanseznam3">
    <w:name w:val="List Number 3"/>
    <w:basedOn w:val="Normln"/>
    <w:uiPriority w:val="99"/>
    <w:unhideWhenUsed/>
    <w:rsid w:val="0029639D"/>
    <w:pPr>
      <w:numPr>
        <w:numId w:val="7"/>
      </w:numPr>
      <w:contextualSpacing/>
    </w:pPr>
  </w:style>
  <w:style w:type="paragraph" w:styleId="Pokraovnseznamu">
    <w:name w:val="List Continue"/>
    <w:basedOn w:val="Normln"/>
    <w:uiPriority w:val="99"/>
    <w:unhideWhenUsed/>
    <w:rsid w:val="0029639D"/>
    <w:pPr>
      <w:spacing w:after="120"/>
      <w:ind w:left="360"/>
      <w:contextualSpacing/>
    </w:pPr>
  </w:style>
  <w:style w:type="paragraph" w:styleId="Pokraovnseznamu2">
    <w:name w:val="List Continue 2"/>
    <w:basedOn w:val="Normln"/>
    <w:uiPriority w:val="99"/>
    <w:unhideWhenUsed/>
    <w:rsid w:val="0029639D"/>
    <w:pPr>
      <w:spacing w:after="120"/>
      <w:ind w:left="720"/>
      <w:contextualSpacing/>
    </w:pPr>
  </w:style>
  <w:style w:type="paragraph" w:styleId="Pokraovnseznamu3">
    <w:name w:val="List Continue 3"/>
    <w:basedOn w:val="Normln"/>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Standardnpsmoodstavce"/>
    <w:link w:val="Textmakra"/>
    <w:uiPriority w:val="99"/>
    <w:rsid w:val="0029639D"/>
    <w:rPr>
      <w:rFonts w:ascii="Courier" w:hAnsi="Courier"/>
      <w:sz w:val="20"/>
      <w:szCs w:val="20"/>
    </w:rPr>
  </w:style>
  <w:style w:type="paragraph" w:styleId="Citt">
    <w:name w:val="Quote"/>
    <w:basedOn w:val="Normln"/>
    <w:next w:val="Normln"/>
    <w:link w:val="CittChar"/>
    <w:uiPriority w:val="29"/>
    <w:qFormat/>
    <w:rsid w:val="00FC693F"/>
    <w:rPr>
      <w:i/>
      <w:iCs/>
      <w:color w:val="000000" w:themeColor="text1"/>
    </w:rPr>
  </w:style>
  <w:style w:type="character" w:customStyle="1" w:styleId="CittChar">
    <w:name w:val="Citát Char"/>
    <w:basedOn w:val="Standardnpsmoodstavce"/>
    <w:link w:val="Citt"/>
    <w:uiPriority w:val="29"/>
    <w:rsid w:val="00FC693F"/>
    <w:rPr>
      <w:i/>
      <w:iCs/>
      <w:color w:val="000000" w:themeColor="text1"/>
    </w:rPr>
  </w:style>
  <w:style w:type="character" w:customStyle="1" w:styleId="Nadpis4Char">
    <w:name w:val="Nadpis 4 Char"/>
    <w:basedOn w:val="Standardnpsmoodstavce"/>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FC693F"/>
    <w:pPr>
      <w:spacing w:line="240" w:lineRule="auto"/>
    </w:pPr>
    <w:rPr>
      <w:b/>
      <w:bCs/>
      <w:color w:val="4F81BD" w:themeColor="accent1"/>
      <w:sz w:val="18"/>
      <w:szCs w:val="18"/>
    </w:rPr>
  </w:style>
  <w:style w:type="character" w:styleId="Siln">
    <w:name w:val="Strong"/>
    <w:basedOn w:val="Standardnpsmoodstavce"/>
    <w:uiPriority w:val="22"/>
    <w:qFormat/>
    <w:rsid w:val="00FC693F"/>
    <w:rPr>
      <w:b/>
      <w:bCs/>
    </w:rPr>
  </w:style>
  <w:style w:type="character" w:styleId="Zdraznn">
    <w:name w:val="Emphasis"/>
    <w:basedOn w:val="Standardnpsmoodstavce"/>
    <w:uiPriority w:val="20"/>
    <w:qFormat/>
    <w:rsid w:val="00FC693F"/>
    <w:rPr>
      <w:i/>
      <w:iCs/>
    </w:rPr>
  </w:style>
  <w:style w:type="paragraph" w:styleId="Vrazncitt">
    <w:name w:val="Intense Quote"/>
    <w:basedOn w:val="Normln"/>
    <w:next w:val="Normln"/>
    <w:link w:val="Vrazncit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FC693F"/>
    <w:rPr>
      <w:b/>
      <w:bCs/>
      <w:i/>
      <w:iCs/>
      <w:color w:val="4F81BD" w:themeColor="accent1"/>
    </w:rPr>
  </w:style>
  <w:style w:type="character" w:styleId="Zdraznnjemn">
    <w:name w:val="Subtle Emphasis"/>
    <w:basedOn w:val="Standardnpsmoodstavce"/>
    <w:uiPriority w:val="19"/>
    <w:qFormat/>
    <w:rsid w:val="00FC693F"/>
    <w:rPr>
      <w:i/>
      <w:iCs/>
      <w:color w:val="808080" w:themeColor="text1" w:themeTint="7F"/>
    </w:rPr>
  </w:style>
  <w:style w:type="character" w:styleId="Zdraznnintenzivn">
    <w:name w:val="Intense Emphasis"/>
    <w:basedOn w:val="Standardnpsmoodstavce"/>
    <w:uiPriority w:val="21"/>
    <w:qFormat/>
    <w:rsid w:val="00FC693F"/>
    <w:rPr>
      <w:b/>
      <w:bCs/>
      <w:i/>
      <w:iCs/>
      <w:color w:val="4F81BD" w:themeColor="accent1"/>
    </w:rPr>
  </w:style>
  <w:style w:type="character" w:styleId="Odkazjemn">
    <w:name w:val="Subtle Reference"/>
    <w:basedOn w:val="Standardnpsmoodstavce"/>
    <w:uiPriority w:val="31"/>
    <w:qFormat/>
    <w:rsid w:val="00FC693F"/>
    <w:rPr>
      <w:smallCaps/>
      <w:color w:val="C0504D" w:themeColor="accent2"/>
      <w:u w:val="single"/>
    </w:rPr>
  </w:style>
  <w:style w:type="character" w:styleId="Odkazintenzivn">
    <w:name w:val="Intense Reference"/>
    <w:basedOn w:val="Standardnpsmoodstavce"/>
    <w:uiPriority w:val="32"/>
    <w:qFormat/>
    <w:rsid w:val="00FC693F"/>
    <w:rPr>
      <w:b/>
      <w:bCs/>
      <w:smallCaps/>
      <w:color w:val="C0504D" w:themeColor="accent2"/>
      <w:spacing w:val="5"/>
      <w:u w:val="single"/>
    </w:rPr>
  </w:style>
  <w:style w:type="character" w:styleId="Nzevknihy">
    <w:name w:val="Book Title"/>
    <w:basedOn w:val="Standardnpsmoodstavce"/>
    <w:uiPriority w:val="33"/>
    <w:qFormat/>
    <w:rsid w:val="00FC693F"/>
    <w:rPr>
      <w:b/>
      <w:bCs/>
      <w:smallCaps/>
      <w:spacing w:val="5"/>
    </w:rPr>
  </w:style>
  <w:style w:type="paragraph" w:styleId="Nadpisobsahu">
    <w:name w:val="TOC Heading"/>
    <w:basedOn w:val="Nadpis1"/>
    <w:next w:val="Normln"/>
    <w:uiPriority w:val="39"/>
    <w:semiHidden/>
    <w:unhideWhenUsed/>
    <w:qFormat/>
    <w:rsid w:val="00FC693F"/>
    <w:pPr>
      <w:outlineLvl w:val="9"/>
    </w:pPr>
  </w:style>
  <w:style w:type="table" w:styleId="Mkatabulky">
    <w:name w:val="Table Grid"/>
    <w:basedOn w:val="Normlntabul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tnovnzvraznn2">
    <w:name w:val="Light Shading Accent 2"/>
    <w:basedOn w:val="Normlntabul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tlstnovnzvraznn3">
    <w:name w:val="Light Shading Accent 3"/>
    <w:basedOn w:val="Normlntabul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stnovnzvraznn4">
    <w:name w:val="Light Shading Accent 4"/>
    <w:basedOn w:val="Normlntabul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tlstnovnzvraznn5">
    <w:name w:val="Light Shading Accent 5"/>
    <w:basedOn w:val="Normlntabul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tlstnovnzvraznn6">
    <w:name w:val="Light Shading Accent 6"/>
    <w:basedOn w:val="Normlntabul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tlseznam">
    <w:name w:val="Light List"/>
    <w:basedOn w:val="Normlntabul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2">
    <w:name w:val="Light List Accent 2"/>
    <w:basedOn w:val="Normlntabul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3">
    <w:name w:val="Light List Accent 3"/>
    <w:basedOn w:val="Normlntabul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tlseznamzvraznn4">
    <w:name w:val="Light List Accent 4"/>
    <w:basedOn w:val="Normlntabul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tlseznamzvraznn5">
    <w:name w:val="Light List Accent 5"/>
    <w:basedOn w:val="Normlntabul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6">
    <w:name w:val="Light List Accent 6"/>
    <w:basedOn w:val="Normlntabul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tlmka">
    <w:name w:val="Light Grid"/>
    <w:basedOn w:val="Normlntabul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tlmkazvraznn2">
    <w:name w:val="Light Grid Accent 2"/>
    <w:basedOn w:val="Normlntabul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tlmkazvraznn3">
    <w:name w:val="Light Grid Accent 3"/>
    <w:basedOn w:val="Normlntabul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tlmkazvraznn4">
    <w:name w:val="Light Grid Accent 4"/>
    <w:basedOn w:val="Normlntabul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tlmkazvraznn5">
    <w:name w:val="Light Grid Accent 5"/>
    <w:basedOn w:val="Normlntabul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tlmkazvraznn6">
    <w:name w:val="Light Grid Accent 6"/>
    <w:basedOn w:val="Normlntabul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ednstnovn1">
    <w:name w:val="Medium Shading 1"/>
    <w:basedOn w:val="Normlntabul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1">
    <w:name w:val="Medium Shading 2 Accent 1"/>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2">
    <w:name w:val="Medium Shading 2 Accent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3">
    <w:name w:val="Medium Shading 2 Accent 3"/>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5">
    <w:name w:val="Medium Shading 2 Accent 5"/>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6">
    <w:name w:val="Medium Shading 2 Accent 6"/>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eznam1">
    <w:name w:val="Medium List 1"/>
    <w:basedOn w:val="Normlntabul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ednseznam1zvraznn2">
    <w:name w:val="Medium List 1 Accent 2"/>
    <w:basedOn w:val="Normlntabul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ednseznam1zvraznn3">
    <w:name w:val="Medium List 1 Accent 3"/>
    <w:basedOn w:val="Normlntabul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ednseznam1zvraznn4">
    <w:name w:val="Medium List 1 Accent 4"/>
    <w:basedOn w:val="Normlntabul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ednseznam1zvraznn5">
    <w:name w:val="Medium List 1 Accent 5"/>
    <w:basedOn w:val="Normlntabul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ednseznam1zvraznn6">
    <w:name w:val="Medium List 1 Accent 6"/>
    <w:basedOn w:val="Normlntabul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ednseznam2">
    <w:name w:val="Medium Lis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1">
    <w:name w:val="Medium Grid 1"/>
    <w:basedOn w:val="Normlntabul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mka1zvraznn2">
    <w:name w:val="Medium Grid 1 Accent 2"/>
    <w:basedOn w:val="Normlntabul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ednmka1zvraznn3">
    <w:name w:val="Medium Grid 1 Accent 3"/>
    <w:basedOn w:val="Normlntabul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ednmka1zvraznn4">
    <w:name w:val="Medium Grid 1 Accent 4"/>
    <w:basedOn w:val="Normlntabul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ednmka1zvraznn5">
    <w:name w:val="Medium Grid 1 Accent 5"/>
    <w:basedOn w:val="Normlntabul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ednmka1zvraznn6">
    <w:name w:val="Medium Grid 1 Accent 6"/>
    <w:basedOn w:val="Normlntabul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ednmka2">
    <w:name w:val="Medium Grid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ednmka3zvraznn2">
    <w:name w:val="Medium Grid 3 Accent 2"/>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ednmka3zvraznn3">
    <w:name w:val="Medium Grid 3 Accent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ednmka3zvraznn4">
    <w:name w:val="Medium Grid 3 Accent 4"/>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ednmka3zvraznn5">
    <w:name w:val="Medium Grid 3 Accent 5"/>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ednmka3zvraznn6">
    <w:name w:val="Medium Grid 3 Accent 6"/>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seznam">
    <w:name w:val="Dark List"/>
    <w:basedOn w:val="Normlntabul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seznamzvraznn2">
    <w:name w:val="Dark List Accent 2"/>
    <w:basedOn w:val="Normlntabul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seznamzvraznn3">
    <w:name w:val="Dark List Accent 3"/>
    <w:basedOn w:val="Normlntabul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seznamzvraznn4">
    <w:name w:val="Dark List Accent 4"/>
    <w:basedOn w:val="Normlntabul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seznamzvraznn5">
    <w:name w:val="Dark List Accent 5"/>
    <w:basedOn w:val="Normlntabul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seznamzvraznn6">
    <w:name w:val="Dark List Accent 6"/>
    <w:basedOn w:val="Normlntabul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evnstnovn">
    <w:name w:val="Colorful Shading"/>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evnstnovnzvraznn4">
    <w:name w:val="Colorful Shading Accent 4"/>
    <w:basedOn w:val="Normlntabul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evnseznam">
    <w:name w:val="Colorful List"/>
    <w:basedOn w:val="Normlntabul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evnseznamzvraznn2">
    <w:name w:val="Colorful List Accent 2"/>
    <w:basedOn w:val="Normlntabul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evnseznamzvraznn3">
    <w:name w:val="Colorful List Accent 3"/>
    <w:basedOn w:val="Normlntabul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evnseznamzvraznn4">
    <w:name w:val="Colorful List Accent 4"/>
    <w:basedOn w:val="Normlntabul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evnseznamzvraznn5">
    <w:name w:val="Colorful List Accent 5"/>
    <w:basedOn w:val="Normlntabul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evnseznamzvraznn6">
    <w:name w:val="Colorful List Accent 6"/>
    <w:basedOn w:val="Normlntabul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evnmka">
    <w:name w:val="Colorful Grid"/>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evnmkazvraznn2">
    <w:name w:val="Colorful Grid Accent 2"/>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evnmkazvraznn3">
    <w:name w:val="Colorful Grid Accent 3"/>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evnmkazvraznn4">
    <w:name w:val="Colorful Grid Accent 4"/>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evnmkazvraznn5">
    <w:name w:val="Colorful Grid Accent 5"/>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evnmkazvraznn6">
    <w:name w:val="Colorful Grid Accent 6"/>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extbubliny">
    <w:name w:val="Balloon Text"/>
    <w:basedOn w:val="Normln"/>
    <w:link w:val="TextbublinyChar"/>
    <w:uiPriority w:val="99"/>
    <w:semiHidden/>
    <w:unhideWhenUsed/>
    <w:rsid w:val="00DF5FD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F5F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4135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9BF26-AC7B-43D9-ACDA-3D74691EB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3974</Characters>
  <Application>Microsoft Office Word</Application>
  <DocSecurity>0</DocSecurity>
  <Lines>33</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4638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Dana Hohlbergerová</cp:lastModifiedBy>
  <cp:revision>3</cp:revision>
  <cp:lastPrinted>2025-10-23T08:14:00Z</cp:lastPrinted>
  <dcterms:created xsi:type="dcterms:W3CDTF">2025-10-23T08:37:00Z</dcterms:created>
  <dcterms:modified xsi:type="dcterms:W3CDTF">2025-10-30T12:28:00Z</dcterms:modified>
  <cp:category/>
</cp:coreProperties>
</file>